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F058" w14:textId="77777777" w:rsidR="00E4235D" w:rsidRDefault="00E4235D" w:rsidP="00AB36D7">
      <w:pPr>
        <w:pStyle w:val="Titelausgerckt"/>
        <w:ind w:hanging="1"/>
        <w:jc w:val="center"/>
        <w:rPr>
          <w:b w:val="0"/>
          <w:bCs/>
          <w:sz w:val="44"/>
          <w:szCs w:val="44"/>
        </w:rPr>
      </w:pPr>
    </w:p>
    <w:p w14:paraId="7F874506" w14:textId="77777777" w:rsidR="00E4235D" w:rsidRDefault="00E4235D" w:rsidP="00AB36D7">
      <w:pPr>
        <w:pStyle w:val="Titelausgerckt"/>
        <w:ind w:hanging="1"/>
        <w:jc w:val="center"/>
        <w:rPr>
          <w:b w:val="0"/>
          <w:bCs/>
          <w:sz w:val="44"/>
          <w:szCs w:val="44"/>
        </w:rPr>
      </w:pPr>
    </w:p>
    <w:p w14:paraId="27F546F6" w14:textId="0491C17B" w:rsidR="00550021" w:rsidRPr="00707234" w:rsidRDefault="004F444B" w:rsidP="00E4235D">
      <w:pPr>
        <w:pStyle w:val="Titelausgerckt"/>
        <w:ind w:hanging="1"/>
        <w:jc w:val="center"/>
        <w:rPr>
          <w:b w:val="0"/>
          <w:bCs/>
          <w:sz w:val="56"/>
          <w:szCs w:val="56"/>
        </w:rPr>
      </w:pPr>
      <w:r>
        <w:rPr>
          <w:b w:val="0"/>
          <w:bCs/>
          <w:sz w:val="56"/>
          <w:szCs w:val="56"/>
        </w:rPr>
        <w:t>Laufveloparcours</w:t>
      </w:r>
    </w:p>
    <w:p w14:paraId="554E776E" w14:textId="31D8E519" w:rsidR="005B2563" w:rsidRPr="005B2563" w:rsidRDefault="005B2563" w:rsidP="005B2563">
      <w:pPr>
        <w:pStyle w:val="Titelausgerckt"/>
        <w:ind w:hanging="1"/>
        <w:jc w:val="center"/>
        <w:rPr>
          <w:sz w:val="56"/>
          <w:szCs w:val="56"/>
        </w:rPr>
      </w:pPr>
      <w:r>
        <w:rPr>
          <w:sz w:val="56"/>
          <w:szCs w:val="56"/>
        </w:rPr>
        <w:t>regeln</w:t>
      </w:r>
    </w:p>
    <w:p w14:paraId="3763A2F5" w14:textId="0811F5BD" w:rsidR="005B2563" w:rsidRPr="00511770" w:rsidRDefault="004F444B" w:rsidP="00511770">
      <w:pPr>
        <w:pStyle w:val="berschrift1"/>
        <w:tabs>
          <w:tab w:val="left" w:pos="3456"/>
        </w:tabs>
        <w:rPr>
          <w:b w:val="0"/>
          <w:bCs w:val="0"/>
        </w:rPr>
      </w:pPr>
      <w:r>
        <w:rPr>
          <w:b w:val="0"/>
          <w:bCs w:val="0"/>
        </w:rPr>
        <w:t>Der laufveloparcours</w:t>
      </w:r>
      <w:r w:rsidR="005B2563">
        <w:rPr>
          <w:b w:val="0"/>
          <w:bCs w:val="0"/>
        </w:rPr>
        <w:t xml:space="preserve"> ist</w:t>
      </w:r>
      <w:r>
        <w:rPr>
          <w:b w:val="0"/>
          <w:bCs w:val="0"/>
        </w:rPr>
        <w:t xml:space="preserve"> ein Angebot</w:t>
      </w:r>
      <w:r w:rsidR="005B2563">
        <w:rPr>
          <w:b w:val="0"/>
          <w:bCs w:val="0"/>
        </w:rPr>
        <w:t xml:space="preserve"> </w:t>
      </w:r>
      <w:r w:rsidR="00511770">
        <w:rPr>
          <w:b w:val="0"/>
          <w:bCs w:val="0"/>
        </w:rPr>
        <w:t xml:space="preserve">im Rahmen </w:t>
      </w:r>
      <w:r w:rsidR="00441603">
        <w:rPr>
          <w:b w:val="0"/>
          <w:bCs w:val="0"/>
        </w:rPr>
        <w:t>der</w:t>
      </w:r>
      <w:r w:rsidR="00511770">
        <w:rPr>
          <w:b w:val="0"/>
          <w:bCs w:val="0"/>
        </w:rPr>
        <w:t xml:space="preserve"> </w:t>
      </w:r>
      <w:r w:rsidR="00441603" w:rsidRPr="00441603">
        <w:rPr>
          <w:b w:val="0"/>
          <w:bCs w:val="0"/>
        </w:rPr>
        <w:t xml:space="preserve">pick! </w:t>
      </w:r>
      <w:r w:rsidR="00441603" w:rsidRPr="00441603">
        <w:rPr>
          <w:b w:val="0"/>
          <w:bCs w:val="0"/>
          <w:lang w:val="en-US"/>
        </w:rPr>
        <w:t xml:space="preserve">Shopping Days </w:t>
      </w:r>
      <w:r w:rsidR="00441603" w:rsidRPr="00441603">
        <w:rPr>
          <w:b w:val="0"/>
          <w:bCs w:val="0"/>
          <w:lang w:val="en-US"/>
        </w:rPr>
        <w:t>ST. GALLEN</w:t>
      </w:r>
      <w:r w:rsidR="00511770" w:rsidRPr="00441603">
        <w:rPr>
          <w:b w:val="0"/>
          <w:bCs w:val="0"/>
          <w:lang w:val="en-US"/>
        </w:rPr>
        <w:t xml:space="preserve"> vom </w:t>
      </w:r>
      <w:r w:rsidR="00441603">
        <w:rPr>
          <w:b w:val="0"/>
          <w:bCs w:val="0"/>
          <w:lang w:val="en-US"/>
        </w:rPr>
        <w:t>1. und 2</w:t>
      </w:r>
      <w:r w:rsidR="00511770" w:rsidRPr="00441603">
        <w:rPr>
          <w:b w:val="0"/>
          <w:bCs w:val="0"/>
          <w:lang w:val="en-US"/>
        </w:rPr>
        <w:t xml:space="preserve">. </w:t>
      </w:r>
      <w:r w:rsidR="00441603">
        <w:rPr>
          <w:b w:val="0"/>
          <w:bCs w:val="0"/>
        </w:rPr>
        <w:t>Mai</w:t>
      </w:r>
      <w:r w:rsidR="00511770">
        <w:rPr>
          <w:b w:val="0"/>
          <w:bCs w:val="0"/>
        </w:rPr>
        <w:t xml:space="preserve"> </w:t>
      </w:r>
      <w:r w:rsidR="00441603">
        <w:rPr>
          <w:b w:val="0"/>
          <w:bCs w:val="0"/>
        </w:rPr>
        <w:t>2026</w:t>
      </w:r>
      <w:r w:rsidR="005B2563">
        <w:rPr>
          <w:b w:val="0"/>
          <w:bCs w:val="0"/>
        </w:rPr>
        <w:t xml:space="preserve">. Das nutzen basiert auf eigene </w:t>
      </w:r>
      <w:r w:rsidR="00511770">
        <w:rPr>
          <w:b w:val="0"/>
          <w:bCs w:val="0"/>
        </w:rPr>
        <w:t>verantwortung und</w:t>
      </w:r>
      <w:r w:rsidR="005B2563">
        <w:rPr>
          <w:b w:val="0"/>
          <w:bCs w:val="0"/>
        </w:rPr>
        <w:t xml:space="preserve"> </w:t>
      </w:r>
      <w:r w:rsidR="00511770">
        <w:rPr>
          <w:b w:val="0"/>
          <w:bCs w:val="0"/>
        </w:rPr>
        <w:t xml:space="preserve">ist </w:t>
      </w:r>
      <w:r w:rsidR="005B2563">
        <w:rPr>
          <w:b w:val="0"/>
          <w:bCs w:val="0"/>
        </w:rPr>
        <w:t>nur unter</w:t>
      </w:r>
      <w:r w:rsidR="00511770">
        <w:rPr>
          <w:b w:val="0"/>
          <w:bCs w:val="0"/>
        </w:rPr>
        <w:t xml:space="preserve"> </w:t>
      </w:r>
      <w:r w:rsidR="005B2563">
        <w:rPr>
          <w:b w:val="0"/>
          <w:bCs w:val="0"/>
        </w:rPr>
        <w:t>aufsicht der Eltern bzw</w:t>
      </w:r>
      <w:r w:rsidR="00511770">
        <w:rPr>
          <w:b w:val="0"/>
          <w:bCs w:val="0"/>
        </w:rPr>
        <w:t>.</w:t>
      </w:r>
      <w:r w:rsidR="005B2563">
        <w:rPr>
          <w:b w:val="0"/>
          <w:bCs w:val="0"/>
        </w:rPr>
        <w:t xml:space="preserve"> Erziehungsbere</w:t>
      </w:r>
      <w:r w:rsidR="00511770">
        <w:rPr>
          <w:b w:val="0"/>
          <w:bCs w:val="0"/>
        </w:rPr>
        <w:t>chtigten Personen gestattet.</w:t>
      </w:r>
      <w:r w:rsidR="005B2563">
        <w:rPr>
          <w:b w:val="0"/>
          <w:bCs w:val="0"/>
        </w:rPr>
        <w:t xml:space="preserve"> Bevor </w:t>
      </w:r>
      <w:r w:rsidR="00303AA5">
        <w:rPr>
          <w:b w:val="0"/>
          <w:bCs w:val="0"/>
        </w:rPr>
        <w:t>der laufveloparcours</w:t>
      </w:r>
      <w:r w:rsidR="005B2563">
        <w:rPr>
          <w:b w:val="0"/>
          <w:bCs w:val="0"/>
        </w:rPr>
        <w:t xml:space="preserve"> betreten w</w:t>
      </w:r>
      <w:r w:rsidR="00511770">
        <w:rPr>
          <w:b w:val="0"/>
          <w:bCs w:val="0"/>
        </w:rPr>
        <w:t>erden darf,</w:t>
      </w:r>
      <w:r w:rsidR="005B2563">
        <w:rPr>
          <w:b w:val="0"/>
          <w:bCs w:val="0"/>
        </w:rPr>
        <w:t xml:space="preserve"> muss </w:t>
      </w:r>
      <w:r w:rsidR="00511770">
        <w:rPr>
          <w:b w:val="0"/>
          <w:bCs w:val="0"/>
        </w:rPr>
        <w:t>d</w:t>
      </w:r>
      <w:r w:rsidR="006377CD">
        <w:rPr>
          <w:b w:val="0"/>
          <w:bCs w:val="0"/>
        </w:rPr>
        <w:t>ie</w:t>
      </w:r>
      <w:r w:rsidR="00511770">
        <w:rPr>
          <w:b w:val="0"/>
          <w:bCs w:val="0"/>
        </w:rPr>
        <w:t xml:space="preserve"> Teilnehmende </w:t>
      </w:r>
      <w:r w:rsidR="006377CD">
        <w:rPr>
          <w:b w:val="0"/>
          <w:bCs w:val="0"/>
        </w:rPr>
        <w:t>Person</w:t>
      </w:r>
      <w:r w:rsidR="00511770">
        <w:rPr>
          <w:b w:val="0"/>
          <w:bCs w:val="0"/>
        </w:rPr>
        <w:t xml:space="preserve"> zuerst von der</w:t>
      </w:r>
      <w:r w:rsidR="0022698A">
        <w:rPr>
          <w:b w:val="0"/>
          <w:bCs w:val="0"/>
        </w:rPr>
        <w:t xml:space="preserve"> PArcours</w:t>
      </w:r>
      <w:r w:rsidR="00511770">
        <w:rPr>
          <w:b w:val="0"/>
          <w:bCs w:val="0"/>
        </w:rPr>
        <w:t>aufsicht gecheckt werden und die Verhaltensregeln werden erklärt.</w:t>
      </w:r>
      <w:r w:rsidR="00BF367D">
        <w:rPr>
          <w:b w:val="0"/>
          <w:bCs w:val="0"/>
        </w:rPr>
        <w:t xml:space="preserve"> </w:t>
      </w:r>
      <w:r w:rsidR="008611C4">
        <w:rPr>
          <w:b w:val="0"/>
          <w:bCs w:val="0"/>
        </w:rPr>
        <w:t xml:space="preserve">Alter </w:t>
      </w:r>
      <w:r w:rsidR="00D17A02">
        <w:rPr>
          <w:b w:val="0"/>
          <w:bCs w:val="0"/>
        </w:rPr>
        <w:t>2</w:t>
      </w:r>
      <w:r w:rsidR="00BF367D">
        <w:rPr>
          <w:b w:val="0"/>
          <w:bCs w:val="0"/>
        </w:rPr>
        <w:t xml:space="preserve"> </w:t>
      </w:r>
      <w:r w:rsidR="008611C4">
        <w:rPr>
          <w:b w:val="0"/>
          <w:bCs w:val="0"/>
        </w:rPr>
        <w:t>-</w:t>
      </w:r>
      <w:r w:rsidR="00D17A02">
        <w:rPr>
          <w:b w:val="0"/>
          <w:bCs w:val="0"/>
        </w:rPr>
        <w:t xml:space="preserve"> 6</w:t>
      </w:r>
      <w:r w:rsidR="008611C4">
        <w:rPr>
          <w:b w:val="0"/>
          <w:bCs w:val="0"/>
        </w:rPr>
        <w:t xml:space="preserve"> </w:t>
      </w:r>
      <w:r w:rsidR="00BF367D">
        <w:rPr>
          <w:b w:val="0"/>
          <w:bCs w:val="0"/>
        </w:rPr>
        <w:t>jahre</w:t>
      </w:r>
      <w:r w:rsidR="008611C4">
        <w:rPr>
          <w:b w:val="0"/>
          <w:bCs w:val="0"/>
        </w:rPr>
        <w:t>.</w:t>
      </w:r>
    </w:p>
    <w:p w14:paraId="400401EB" w14:textId="77777777" w:rsidR="005B2563" w:rsidRDefault="005B2563" w:rsidP="005B2563"/>
    <w:p w14:paraId="157CD916" w14:textId="2D5BF0CB" w:rsidR="005B2563" w:rsidRPr="005B2563" w:rsidRDefault="005B2563" w:rsidP="006377CD">
      <w:pPr>
        <w:pStyle w:val="Titelausgerckt"/>
        <w:ind w:hanging="1"/>
        <w:jc w:val="center"/>
        <w:rPr>
          <w:sz w:val="40"/>
          <w:szCs w:val="40"/>
        </w:rPr>
      </w:pPr>
      <w:r w:rsidRPr="005B2563">
        <w:rPr>
          <w:sz w:val="40"/>
          <w:szCs w:val="40"/>
        </w:rPr>
        <w:t>HaftungsausschlusS</w:t>
      </w:r>
    </w:p>
    <w:p w14:paraId="3158F10C" w14:textId="6206A8BD" w:rsidR="00E4235D" w:rsidRPr="005B2563" w:rsidRDefault="005B2563" w:rsidP="00707234">
      <w:pPr>
        <w:pStyle w:val="berschrift1"/>
        <w:tabs>
          <w:tab w:val="left" w:pos="3456"/>
        </w:tabs>
        <w:rPr>
          <w:b w:val="0"/>
          <w:bCs w:val="0"/>
          <w:sz w:val="16"/>
          <w:szCs w:val="16"/>
        </w:rPr>
      </w:pPr>
      <w:r w:rsidRPr="005B2563">
        <w:rPr>
          <w:b w:val="0"/>
          <w:bCs w:val="0"/>
          <w:sz w:val="16"/>
          <w:szCs w:val="16"/>
        </w:rPr>
        <w:t>Die vertragliche und ausservertragliche Haftung von Transa ist auf Schäden, die auf Vorsatz oder grober Fahrlässigkeit seitens Transa beruhen, beschränkt. Transa haftet nicht für Schäden, die durch Hilfspersonen verursacht werden. Transa haftet bei Beizug von Substituten, wie beispielsweise von Eventpartnern, ausschliesslich für die gehörige Sorgfalt bei der Auswahl und Instruktion derselben. Ferner haftet Transa nicht für mittelbare Schäden, insbesondere nicht für entgangenen Gewinn oder Genuss.</w:t>
      </w:r>
    </w:p>
    <w:p w14:paraId="0FD57E79" w14:textId="2966BB4F" w:rsidR="00360DCC" w:rsidRPr="00360DCC" w:rsidRDefault="00360DCC" w:rsidP="00360DCC"/>
    <w:sectPr w:rsidR="00360DCC" w:rsidRPr="00360DCC" w:rsidSect="00545BAF">
      <w:headerReference w:type="default" r:id="rId11"/>
      <w:footerReference w:type="default" r:id="rId12"/>
      <w:headerReference w:type="first" r:id="rId13"/>
      <w:footerReference w:type="first" r:id="rId14"/>
      <w:type w:val="continuous"/>
      <w:pgSz w:w="11906" w:h="16838"/>
      <w:pgMar w:top="454" w:right="454" w:bottom="1134" w:left="454" w:header="510"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A1AD" w14:textId="77777777" w:rsidR="00142DB5" w:rsidRDefault="00142DB5" w:rsidP="00F91D37">
      <w:pPr>
        <w:spacing w:line="240" w:lineRule="auto"/>
      </w:pPr>
      <w:r>
        <w:separator/>
      </w:r>
    </w:p>
  </w:endnote>
  <w:endnote w:type="continuationSeparator" w:id="0">
    <w:p w14:paraId="5A00D25E" w14:textId="77777777" w:rsidR="00142DB5" w:rsidRDefault="00142DB5"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charset w:val="00"/>
    <w:family w:val="swiss"/>
    <w:pitch w:val="variable"/>
    <w:sig w:usb0="80000003" w:usb1="00000001" w:usb2="00000000" w:usb3="00000000" w:csb0="00000001" w:csb1="00000000"/>
  </w:font>
  <w:font w:name="HelveticaNeueLT Com 55 Roman">
    <w:charset w:val="4D"/>
    <w:family w:val="swiss"/>
    <w:pitch w:val="variable"/>
    <w:sig w:usb0="8000000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EBBC" w14:textId="65E43BBF" w:rsidR="00C2151F" w:rsidRPr="00E81D09" w:rsidRDefault="00C2151F" w:rsidP="00E81D09">
    <w:pPr>
      <w:pStyle w:val="Fuzeile"/>
      <w:jc w:val="right"/>
      <w:rPr>
        <w:sz w:val="16"/>
        <w:szCs w:val="16"/>
      </w:rPr>
    </w:pPr>
    <w:r w:rsidRPr="00E81D09">
      <w:rPr>
        <w:noProof/>
        <w:sz w:val="16"/>
        <w:szCs w:val="16"/>
        <w:lang w:eastAsia="de-CH"/>
      </w:rPr>
      <mc:AlternateContent>
        <mc:Choice Requires="wps">
          <w:drawing>
            <wp:anchor distT="0" distB="0" distL="114300" distR="114300" simplePos="0" relativeHeight="251679743" behindDoc="0" locked="1" layoutInCell="1" allowOverlap="1" wp14:anchorId="21FD685B" wp14:editId="5F13587A">
              <wp:simplePos x="0" y="0"/>
              <wp:positionH relativeFrom="margin">
                <wp:posOffset>1270</wp:posOffset>
              </wp:positionH>
              <wp:positionV relativeFrom="page">
                <wp:align>bottom</wp:align>
              </wp:positionV>
              <wp:extent cx="446400" cy="590400"/>
              <wp:effectExtent l="0" t="0" r="11430" b="0"/>
              <wp:wrapSquare wrapText="bothSides"/>
              <wp:docPr id="49" name="Textfeld 49"/>
              <wp:cNvGraphicFramePr/>
              <a:graphic xmlns:a="http://schemas.openxmlformats.org/drawingml/2006/main">
                <a:graphicData uri="http://schemas.microsoft.com/office/word/2010/wordprocessingShape">
                  <wps:wsp>
                    <wps:cNvSpPr txBox="1"/>
                    <wps:spPr>
                      <a:xfrm>
                        <a:off x="0" y="0"/>
                        <a:ext cx="446400" cy="59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CF1E2" w14:textId="5AC79BB7" w:rsidR="00C2151F" w:rsidRPr="00E81D09" w:rsidRDefault="00C2151F" w:rsidP="00E81D09">
                          <w:pPr>
                            <w:pStyle w:val="Seitenzahlen"/>
                            <w:jc w:val="left"/>
                            <w:rPr>
                              <w:sz w:val="16"/>
                              <w:szCs w:val="16"/>
                            </w:rPr>
                          </w:pPr>
                          <w:r w:rsidRPr="00E81D09">
                            <w:rPr>
                              <w:sz w:val="16"/>
                              <w:szCs w:val="16"/>
                            </w:rPr>
                            <w:fldChar w:fldCharType="begin"/>
                          </w:r>
                          <w:r w:rsidRPr="00E81D09">
                            <w:rPr>
                              <w:sz w:val="16"/>
                              <w:szCs w:val="16"/>
                            </w:rPr>
                            <w:instrText>PAGE   \* MERGEFORMAT</w:instrText>
                          </w:r>
                          <w:r w:rsidRPr="00E81D09">
                            <w:rPr>
                              <w:sz w:val="16"/>
                              <w:szCs w:val="16"/>
                            </w:rPr>
                            <w:fldChar w:fldCharType="separate"/>
                          </w:r>
                          <w:r w:rsidRPr="00E81D09">
                            <w:rPr>
                              <w:noProof/>
                              <w:sz w:val="16"/>
                              <w:szCs w:val="16"/>
                              <w:lang w:val="de-DE"/>
                            </w:rPr>
                            <w:t>5</w:t>
                          </w:r>
                          <w:r w:rsidRPr="00E81D09">
                            <w:rPr>
                              <w:sz w:val="16"/>
                              <w:szCs w:val="16"/>
                            </w:rPr>
                            <w:fldChar w:fldCharType="end"/>
                          </w:r>
                          <w:r>
                            <w:rPr>
                              <w:sz w:val="16"/>
                              <w:szCs w:val="16"/>
                            </w:rPr>
                            <w:t>/</w:t>
                          </w:r>
                          <w:r>
                            <w:rPr>
                              <w:sz w:val="16"/>
                              <w:szCs w:val="16"/>
                            </w:rPr>
                            <w:fldChar w:fldCharType="begin"/>
                          </w:r>
                          <w:r>
                            <w:rPr>
                              <w:sz w:val="16"/>
                              <w:szCs w:val="16"/>
                            </w:rPr>
                            <w:instrText xml:space="preserve"> SECTIONPAGES   \* MERGEFORMAT </w:instrText>
                          </w:r>
                          <w:r>
                            <w:rPr>
                              <w:sz w:val="16"/>
                              <w:szCs w:val="16"/>
                            </w:rPr>
                            <w:fldChar w:fldCharType="separate"/>
                          </w:r>
                          <w:r w:rsidR="005920DB">
                            <w:rPr>
                              <w:noProof/>
                              <w:sz w:val="16"/>
                              <w:szCs w:val="16"/>
                            </w:rPr>
                            <w:t>2</w:t>
                          </w:r>
                          <w:r>
                            <w:rPr>
                              <w:sz w:val="16"/>
                              <w:szCs w:val="16"/>
                            </w:rPr>
                            <w:fldChar w:fldCharType="end"/>
                          </w:r>
                        </w:p>
                      </w:txbxContent>
                    </wps:txbx>
                    <wps:bodyPr rot="0" spcFirstLastPara="0" vertOverflow="overflow" horzOverflow="overflow" vert="horz" wrap="square" lIns="0" tIns="0" rIns="0" bIns="34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D685B" id="_x0000_t202" coordsize="21600,21600" o:spt="202" path="m,l,21600r21600,l21600,xe">
              <v:stroke joinstyle="miter"/>
              <v:path gradientshapeok="t" o:connecttype="rect"/>
            </v:shapetype>
            <v:shape id="Textfeld 49" o:spid="_x0000_s1026" type="#_x0000_t202" style="position:absolute;left:0;text-align:left;margin-left:.1pt;margin-top:0;width:35.15pt;height:46.5pt;z-index:251679743;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LtDYQIAADEFAAAOAAAAZHJzL2Uyb0RvYy54bWysVE1v2zAMvQ/YfxB0X+20abEFcYosRYYB&#10;RVssHXpWZCkxJosapcTOfv0o2U6KbJcOu8g0+Ujx62l629aG7RX6CmzBRxc5Z8pKKCu7Kfj35+WH&#10;j5z5IGwpDFhV8IPy/Hb2/t20cRN1CVswpUJGQayfNK7g2xDcJMu83Kpa+AtwypJRA9Yi0C9ushJF&#10;Q9Frk13m+U3WAJYOQSrvSXvXGfksxddayfCotVeBmYJTbiGdmM51PLPZVEw2KNy2kn0a4h+yqEVl&#10;6dJjqDsRBNth9UeoupIIHnS4kFBnoHUlVaqBqhnlZ9WstsKpVAs1x7tjm/z/Cysf9iv3hCy0n6Gl&#10;AcaGNM5PPCljPa3GOn4pU0Z2auHh2DbVBiZJOR7fjHOySDJdf8qjTFGyk7NDH74oqFkUCo40ldQs&#10;sb/3oYMOkHiXhWVlTJqMsawp+M3VdZ4cjhYKbmzEqjTjPswp8SSFg1ERY+w3pVlVpvyjIm2XWhhk&#10;e0F7IaRUNqTSU1xCR5SmJN7i2ONPWb3FuatjuBlsODrXlQVM1Z+lXf4YUtYdnnr+qu4ohnbd9gNd&#10;Q3mgOSN0FPBOLiuaxr3w4Ukg7TwNkHgcHunQBqjr0EucbQF//U0f8bSKZOWsIQ4V3P/cCVScma+W&#10;ljQSbhBwENZJuBoTe8lud/UCaAYjeiacTCJpMZhB1Aj1C3F8Hq8ik7CSLix4GMRF6OhMb4RU83kC&#10;EbecCPd25WQMHUcSF+y5fRHo+i0MtL4PMFBMTM6WscNGTwvzXQBdpU2NXe1a2XebeJl2vX9DIvFf&#10;/yfU6aWb/QYAAP//AwBQSwMEFAAGAAgAAAAhAFbqVrvbAAAAAwEAAA8AAABkcnMvZG93bnJldi54&#10;bWxMj8FOwzAQRO9I/IO1SNyoTRFQQjYVQlDRVlTQ8gFuvE0C8TqK3Tb8PcsJjqMZzbzJp4Nv1YH6&#10;2ARGuBwZUMRlcA1XCB+b54sJqJgsO9sGJoRvijAtTk9ym7lw5Hc6rFOlpIRjZhHqlLpM61jW5G0c&#10;hY5YvF3ovU0i+0q73h6l3Ld6bMyN9rZhWahtR481lV/rvUeIL7u32XLZknt9+pxNVpu5Xi3miOdn&#10;w8M9qERD+gvDL76gQyFM27BnF1WLMJYcgtwR79Zcg9oi3F0Z0EWu/7MXPwAAAP//AwBQSwECLQAU&#10;AAYACAAAACEAtoM4kv4AAADhAQAAEwAAAAAAAAAAAAAAAAAAAAAAW0NvbnRlbnRfVHlwZXNdLnht&#10;bFBLAQItABQABgAIAAAAIQA4/SH/1gAAAJQBAAALAAAAAAAAAAAAAAAAAC8BAABfcmVscy8ucmVs&#10;c1BLAQItABQABgAIAAAAIQA8oLtDYQIAADEFAAAOAAAAAAAAAAAAAAAAAC4CAABkcnMvZTJvRG9j&#10;LnhtbFBLAQItABQABgAIAAAAIQBW6la72wAAAAMBAAAPAAAAAAAAAAAAAAAAALsEAABkcnMvZG93&#10;bnJldi54bWxQSwUGAAAAAAQABADzAAAAwwUAAAAA&#10;" filled="f" stroked="f" strokeweight=".5pt">
              <v:textbox inset="0,0,0,9.5mm">
                <w:txbxContent>
                  <w:p w14:paraId="6B7CF1E2" w14:textId="5AC79BB7" w:rsidR="00C2151F" w:rsidRPr="00E81D09" w:rsidRDefault="00C2151F" w:rsidP="00E81D09">
                    <w:pPr>
                      <w:pStyle w:val="Seitenzahlen"/>
                      <w:jc w:val="left"/>
                      <w:rPr>
                        <w:sz w:val="16"/>
                        <w:szCs w:val="16"/>
                      </w:rPr>
                    </w:pPr>
                    <w:r w:rsidRPr="00E81D09">
                      <w:rPr>
                        <w:sz w:val="16"/>
                        <w:szCs w:val="16"/>
                      </w:rPr>
                      <w:fldChar w:fldCharType="begin"/>
                    </w:r>
                    <w:r w:rsidRPr="00E81D09">
                      <w:rPr>
                        <w:sz w:val="16"/>
                        <w:szCs w:val="16"/>
                      </w:rPr>
                      <w:instrText>PAGE   \* MERGEFORMAT</w:instrText>
                    </w:r>
                    <w:r w:rsidRPr="00E81D09">
                      <w:rPr>
                        <w:sz w:val="16"/>
                        <w:szCs w:val="16"/>
                      </w:rPr>
                      <w:fldChar w:fldCharType="separate"/>
                    </w:r>
                    <w:r w:rsidRPr="00E81D09">
                      <w:rPr>
                        <w:noProof/>
                        <w:sz w:val="16"/>
                        <w:szCs w:val="16"/>
                        <w:lang w:val="de-DE"/>
                      </w:rPr>
                      <w:t>5</w:t>
                    </w:r>
                    <w:r w:rsidRPr="00E81D09">
                      <w:rPr>
                        <w:sz w:val="16"/>
                        <w:szCs w:val="16"/>
                      </w:rPr>
                      <w:fldChar w:fldCharType="end"/>
                    </w:r>
                    <w:r>
                      <w:rPr>
                        <w:sz w:val="16"/>
                        <w:szCs w:val="16"/>
                      </w:rPr>
                      <w:t>/</w:t>
                    </w:r>
                    <w:r>
                      <w:rPr>
                        <w:sz w:val="16"/>
                        <w:szCs w:val="16"/>
                      </w:rPr>
                      <w:fldChar w:fldCharType="begin"/>
                    </w:r>
                    <w:r>
                      <w:rPr>
                        <w:sz w:val="16"/>
                        <w:szCs w:val="16"/>
                      </w:rPr>
                      <w:instrText xml:space="preserve"> SECTIONPAGES   \* MERGEFORMAT </w:instrText>
                    </w:r>
                    <w:r>
                      <w:rPr>
                        <w:sz w:val="16"/>
                        <w:szCs w:val="16"/>
                      </w:rPr>
                      <w:fldChar w:fldCharType="separate"/>
                    </w:r>
                    <w:r w:rsidR="005920DB">
                      <w:rPr>
                        <w:noProof/>
                        <w:sz w:val="16"/>
                        <w:szCs w:val="16"/>
                      </w:rPr>
                      <w:t>2</w:t>
                    </w:r>
                    <w:r>
                      <w:rPr>
                        <w:sz w:val="16"/>
                        <w:szCs w:val="16"/>
                      </w:rPr>
                      <w:fldChar w:fldCharType="end"/>
                    </w:r>
                  </w:p>
                </w:txbxContent>
              </v:textbox>
              <w10:wrap type="square" anchorx="margin" anchory="page"/>
              <w10:anchorlock/>
            </v:shape>
          </w:pict>
        </mc:Fallback>
      </mc:AlternateContent>
    </w:r>
    <w:r w:rsidR="009B2E15">
      <w:rPr>
        <w:sz w:val="16"/>
        <w:szCs w:val="16"/>
      </w:rPr>
      <w:fldChar w:fldCharType="begin"/>
    </w:r>
    <w:r w:rsidR="009B2E15">
      <w:rPr>
        <w:sz w:val="16"/>
        <w:szCs w:val="16"/>
      </w:rPr>
      <w:instrText xml:space="preserve"> CREATEDATE  \@ "d. MMMM yyyy"  \* MERGEFORMAT </w:instrText>
    </w:r>
    <w:r w:rsidR="009B2E15">
      <w:rPr>
        <w:sz w:val="16"/>
        <w:szCs w:val="16"/>
      </w:rPr>
      <w:fldChar w:fldCharType="separate"/>
    </w:r>
    <w:r w:rsidR="00BF367D">
      <w:rPr>
        <w:noProof/>
        <w:sz w:val="16"/>
        <w:szCs w:val="16"/>
      </w:rPr>
      <w:t>2. April 2024</w:t>
    </w:r>
    <w:r w:rsidR="009B2E15">
      <w:rPr>
        <w:sz w:val="16"/>
        <w:szCs w:val="16"/>
      </w:rPr>
      <w:fldChar w:fldCharType="end"/>
    </w:r>
  </w:p>
  <w:p w14:paraId="7B2171F2" w14:textId="77777777" w:rsidR="006C62E1" w:rsidRPr="00E81D09" w:rsidRDefault="006C62E1" w:rsidP="00E81D09">
    <w:pPr>
      <w:pStyle w:val="Fuzeile"/>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4B9C" w14:textId="768974A7" w:rsidR="00B41A14" w:rsidRDefault="005920DB" w:rsidP="005920DB">
    <w:pPr>
      <w:pStyle w:val="Fuzeile"/>
      <w:jc w:val="center"/>
    </w:pPr>
    <w:r>
      <w:rPr>
        <w:noProof/>
      </w:rPr>
      <w:drawing>
        <wp:anchor distT="0" distB="0" distL="114300" distR="114300" simplePos="0" relativeHeight="251688959" behindDoc="1" locked="0" layoutInCell="1" allowOverlap="1" wp14:anchorId="124D16F1" wp14:editId="0AE36F71">
          <wp:simplePos x="0" y="0"/>
          <wp:positionH relativeFrom="column">
            <wp:posOffset>2806065</wp:posOffset>
          </wp:positionH>
          <wp:positionV relativeFrom="paragraph">
            <wp:posOffset>-384908</wp:posOffset>
          </wp:positionV>
          <wp:extent cx="1356257" cy="488218"/>
          <wp:effectExtent l="0" t="0" r="3175" b="0"/>
          <wp:wrapTight wrapText="bothSides">
            <wp:wrapPolygon edited="0">
              <wp:start x="0" y="0"/>
              <wp:lineTo x="0" y="16313"/>
              <wp:lineTo x="809" y="20813"/>
              <wp:lineTo x="21246" y="20813"/>
              <wp:lineTo x="21448" y="16313"/>
              <wp:lineTo x="21448" y="0"/>
              <wp:lineTo x="0" y="0"/>
            </wp:wrapPolygon>
          </wp:wrapTight>
          <wp:docPr id="2072554450" name="Grafik 13" descr="Ein Bild, das Text, Schrift, Typografie,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54450" name="Grafik 13" descr="Ein Bild, das Text, Schrift, Typografie,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6257" cy="48821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674B" w14:textId="77777777" w:rsidR="00142DB5" w:rsidRDefault="00142DB5" w:rsidP="00F91D37">
      <w:pPr>
        <w:spacing w:line="240" w:lineRule="auto"/>
      </w:pPr>
      <w:r>
        <w:separator/>
      </w:r>
    </w:p>
  </w:footnote>
  <w:footnote w:type="continuationSeparator" w:id="0">
    <w:p w14:paraId="322C8D77" w14:textId="77777777" w:rsidR="00142DB5" w:rsidRDefault="00142DB5"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EC7E" w14:textId="792CB888" w:rsidR="005C6148" w:rsidRPr="00D00E26" w:rsidRDefault="005C6148" w:rsidP="00CD4FE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87BB" w14:textId="71B01063" w:rsidR="00B41A14" w:rsidRDefault="005920DB" w:rsidP="005920DB">
    <w:pPr>
      <w:pStyle w:val="Kopfzeile"/>
      <w:ind w:left="-1560"/>
    </w:pPr>
    <w:r>
      <w:rPr>
        <w:noProof/>
      </w:rPr>
      <mc:AlternateContent>
        <mc:Choice Requires="wps">
          <w:drawing>
            <wp:anchor distT="0" distB="0" distL="114300" distR="114300" simplePos="0" relativeHeight="251687935" behindDoc="0" locked="0" layoutInCell="1" allowOverlap="1" wp14:anchorId="0A718846" wp14:editId="73D1558F">
              <wp:simplePos x="0" y="0"/>
              <wp:positionH relativeFrom="column">
                <wp:posOffset>-77275</wp:posOffset>
              </wp:positionH>
              <wp:positionV relativeFrom="paragraph">
                <wp:posOffset>-140970</wp:posOffset>
              </wp:positionV>
              <wp:extent cx="7118253" cy="9369083"/>
              <wp:effectExtent l="0" t="0" r="0" b="3810"/>
              <wp:wrapNone/>
              <wp:docPr id="1654008839" name="Abgerundetes Rechteck 12"/>
              <wp:cNvGraphicFramePr/>
              <a:graphic xmlns:a="http://schemas.openxmlformats.org/drawingml/2006/main">
                <a:graphicData uri="http://schemas.microsoft.com/office/word/2010/wordprocessingShape">
                  <wps:wsp>
                    <wps:cNvSpPr/>
                    <wps:spPr>
                      <a:xfrm>
                        <a:off x="0" y="0"/>
                        <a:ext cx="7118253" cy="9369083"/>
                      </a:xfrm>
                      <a:prstGeom prst="roundRect">
                        <a:avLst>
                          <a:gd name="adj" fmla="val 3256"/>
                        </a:avLst>
                      </a:prstGeom>
                      <a:solidFill>
                        <a:srgbClr val="F1F3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88000" tIns="288000" rIns="288000" bIns="46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C262E4" id="Abgerundetes Rechteck 12" o:spid="_x0000_s1026" style="position:absolute;margin-left:-6.1pt;margin-top:-11.1pt;width:560.5pt;height:737.7pt;z-index:251687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NfnwIAAJMFAAAOAAAAZHJzL2Uyb0RvYy54bWysVE1v2zAMvQ/YfxB0X20na5YGdYqgXYYB&#10;xVq0HXpWZCn2IImapMTJfv0o+SPrVuwwLAdFFMlH8pnk5dVBK7IXzjdgSlqc5ZQIw6FqzLakX5/W&#10;7+aU+MBMxRQYUdKj8PRq+fbNZWsXYgI1qEo4giDGL1pb0joEu8gyz2uhmT8DKwwqJTjNAopum1WO&#10;tYiuVTbJ81nWgqusAy68x9ebTkmXCV9KwcOdlF4EokqKuYV0unRu4pktL9li65itG96nwf4hC80a&#10;g0FHqBsWGNm55g8o3XAHHmQ446AzkLLhItWA1RT5b9U81syKVAuS4+1Ik/9/sPzL/tHeO6ShtX7h&#10;8RqrOEin4z/mRw6JrONIljgEwvHxQ1HMJ+dTSjjqLqazi3w+jXRmJ3frfPgkQJN4KamDnake8JMk&#10;ptj+1odEWUUM09gbrPpGidQKP8CeKTKdnM96wN4WoQfI6OhBNdW6USoJbru5Vo6gZ0nXxXr6cd07&#10;vzBTJhobiG5dsvElOxWfbuGoRLRT5kFI0lRY7iQlnfpSjHEY58KEolPVrBJd+PMcf0P02MnRIzGT&#10;ACOyxPgjdg8wWHYgA3aXZW8fXUVq69E5/1tinfPokSKDCaOzbgy41wAUVtVH7uwHkjpqIksbqI73&#10;jjjohspbvm7wO98yH+6Zw4+I84abIdzhIRW0JYX+RkkN7sdr79Eemxu1lLQ4lSX133fMCUrUZ4Nt&#10;P5nPI7UkvJDcC2mTpPcztKTE7PQ1YEcUuIYsT1d8dUENV+lAP+MOWcXAqGKGY/iS8uAG4Tp0CwO3&#10;EBerVTLD6bUs3JpHyyN4JDa25tPhmTnb93vAUfkCwxCzRerijtSTbfQ0sNoFkE2IyhO1vYCTn3qn&#10;31JxtfwqJ6vTLl3+BAAA//8DAFBLAwQUAAYACAAAACEA7d7v3+MAAAASAQAADwAAAGRycy9kb3du&#10;cmV2LnhtbExPy07DMBC8I/EP1iJxa524BVVpnArxkCrRQ2np3Ym3cURsh9hNw9+zOcFlNaudnUe+&#10;GW3LBuxD452EdJ4AQ1d53bhawufxbbYCFqJyWrXeoYQfDLApbm9ylWl/dR84HGLNSMSFTEkwMXYZ&#10;56EyaFWY+w4d3c6+tyrS2tdc9+pK4rblIkkeuVWNIwejOnw2WH0dLlYCml25N1XpXxfvw+47HbbL&#10;03Er5f3d+LKm8bQGFnGMfx8wdaD8UFCw0l+cDqyVMEuFICoBMYGJkSYrqlQSWj4sBPAi5/+rFL8A&#10;AAD//wMAUEsBAi0AFAAGAAgAAAAhALaDOJL+AAAA4QEAABMAAAAAAAAAAAAAAAAAAAAAAFtDb250&#10;ZW50X1R5cGVzXS54bWxQSwECLQAUAAYACAAAACEAOP0h/9YAAACUAQAACwAAAAAAAAAAAAAAAAAv&#10;AQAAX3JlbHMvLnJlbHNQSwECLQAUAAYACAAAACEAIDJzX58CAACTBQAADgAAAAAAAAAAAAAAAAAu&#10;AgAAZHJzL2Uyb0RvYy54bWxQSwECLQAUAAYACAAAACEA7d7v3+MAAAASAQAADwAAAAAAAAAAAAAA&#10;AAD5BAAAZHJzL2Rvd25yZXYueG1sUEsFBgAAAAAEAAQA8wAAAAkGAAAAAA==&#10;" fillcolor="#f1f3ef" stroked="f" strokeweight="2pt">
              <v:textbox inset="8mm,8mm,8mm,1.3mm"/>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0F377AF"/>
    <w:multiLevelType w:val="multilevel"/>
    <w:tmpl w:val="D012E9A8"/>
    <w:lvl w:ilvl="0">
      <w:start w:val="1"/>
      <w:numFmt w:val="bullet"/>
      <w:lvlText w:val="‒"/>
      <w:lvlJc w:val="left"/>
      <w:pPr>
        <w:ind w:left="284" w:hanging="284"/>
      </w:pPr>
      <w:rPr>
        <w:rFonts w:ascii="Arial" w:hAnsi="Arial"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D3260FA0"/>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upperLetter"/>
      <w:pStyle w:val="berschrift3nummeriert"/>
      <w:lvlText w:val="%3"/>
      <w:lvlJc w:val="left"/>
      <w:pPr>
        <w:ind w:left="425" w:hanging="425"/>
      </w:pPr>
      <w:rPr>
        <w:rFonts w:hint="default"/>
      </w:rPr>
    </w:lvl>
    <w:lvl w:ilvl="3">
      <w:start w:val="1"/>
      <w:numFmt w:val="decimal"/>
      <w:pStyle w:val="berschrift4nummeriert"/>
      <w:lvlText w:val="%1.%2.1.%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4CBC1D3C"/>
    <w:multiLevelType w:val="hybridMultilevel"/>
    <w:tmpl w:val="90B4BE8E"/>
    <w:lvl w:ilvl="0" w:tplc="4C9EBEE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7B68D984"/>
    <w:lvl w:ilvl="0">
      <w:start w:val="1"/>
      <w:numFmt w:val="bullet"/>
      <w:pStyle w:val="Aufzhlung1"/>
      <w:lvlText w:val=""/>
      <w:lvlJc w:val="left"/>
      <w:pPr>
        <w:ind w:left="142" w:hanging="142"/>
      </w:pPr>
      <w:rPr>
        <w:rFonts w:ascii="Symbol" w:hAnsi="Symbol" w:hint="default"/>
      </w:rPr>
    </w:lvl>
    <w:lvl w:ilvl="1">
      <w:start w:val="1"/>
      <w:numFmt w:val="bullet"/>
      <w:pStyle w:val="Aufzhlung2"/>
      <w:lvlText w:val=""/>
      <w:lvlJc w:val="left"/>
      <w:pPr>
        <w:ind w:left="284" w:hanging="142"/>
      </w:pPr>
      <w:rPr>
        <w:rFonts w:ascii="Symbol" w:hAnsi="Symbol" w:hint="default"/>
      </w:rPr>
    </w:lvl>
    <w:lvl w:ilvl="2">
      <w:start w:val="1"/>
      <w:numFmt w:val="bullet"/>
      <w:pStyle w:val="Aufzhlung3"/>
      <w:lvlText w:val=""/>
      <w:lvlJc w:val="left"/>
      <w:pPr>
        <w:ind w:left="567" w:hanging="283"/>
      </w:pPr>
      <w:rPr>
        <w:rFonts w:ascii="Symbol" w:hAnsi="Symbol" w:hint="default"/>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3"/>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2"/>
  </w:num>
  <w:num w:numId="29" w16cid:durableId="1696612057">
    <w:abstractNumId w:val="23"/>
  </w:num>
  <w:num w:numId="30" w16cid:durableId="998771292">
    <w:abstractNumId w:val="10"/>
  </w:num>
  <w:num w:numId="31" w16cid:durableId="2101946826">
    <w:abstractNumId w:val="11"/>
  </w:num>
  <w:num w:numId="32" w16cid:durableId="3799821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A4"/>
    <w:rsid w:val="00002978"/>
    <w:rsid w:val="00003A9F"/>
    <w:rsid w:val="0001010F"/>
    <w:rsid w:val="00023CE2"/>
    <w:rsid w:val="00025CEC"/>
    <w:rsid w:val="000266B7"/>
    <w:rsid w:val="00032B92"/>
    <w:rsid w:val="000409C8"/>
    <w:rsid w:val="00041700"/>
    <w:rsid w:val="00063BC2"/>
    <w:rsid w:val="00063C16"/>
    <w:rsid w:val="00067BFF"/>
    <w:rsid w:val="000701F1"/>
    <w:rsid w:val="00071780"/>
    <w:rsid w:val="000803EB"/>
    <w:rsid w:val="00090380"/>
    <w:rsid w:val="00096E8E"/>
    <w:rsid w:val="000A1884"/>
    <w:rsid w:val="000A24EC"/>
    <w:rsid w:val="000A2660"/>
    <w:rsid w:val="000B183F"/>
    <w:rsid w:val="000B595D"/>
    <w:rsid w:val="000B7F15"/>
    <w:rsid w:val="000C49C1"/>
    <w:rsid w:val="000C56EC"/>
    <w:rsid w:val="000D1743"/>
    <w:rsid w:val="000D1BB6"/>
    <w:rsid w:val="000D4948"/>
    <w:rsid w:val="000E7543"/>
    <w:rsid w:val="000E756F"/>
    <w:rsid w:val="000E7AAF"/>
    <w:rsid w:val="000F1D2B"/>
    <w:rsid w:val="000F2A94"/>
    <w:rsid w:val="0010021F"/>
    <w:rsid w:val="00102345"/>
    <w:rsid w:val="00106688"/>
    <w:rsid w:val="00107F09"/>
    <w:rsid w:val="001134C7"/>
    <w:rsid w:val="00113CB8"/>
    <w:rsid w:val="0012151C"/>
    <w:rsid w:val="00126E9D"/>
    <w:rsid w:val="00127BBA"/>
    <w:rsid w:val="00133CFB"/>
    <w:rsid w:val="001375AB"/>
    <w:rsid w:val="00142DB5"/>
    <w:rsid w:val="00144122"/>
    <w:rsid w:val="00145E6F"/>
    <w:rsid w:val="001514C0"/>
    <w:rsid w:val="00154677"/>
    <w:rsid w:val="00157ECA"/>
    <w:rsid w:val="0016774B"/>
    <w:rsid w:val="00167916"/>
    <w:rsid w:val="00171870"/>
    <w:rsid w:val="001746EB"/>
    <w:rsid w:val="0018226F"/>
    <w:rsid w:val="00195618"/>
    <w:rsid w:val="001A2FAC"/>
    <w:rsid w:val="001A3606"/>
    <w:rsid w:val="001A43BD"/>
    <w:rsid w:val="001B57C8"/>
    <w:rsid w:val="001C4A15"/>
    <w:rsid w:val="001C54DA"/>
    <w:rsid w:val="001D5DEA"/>
    <w:rsid w:val="001D6A4F"/>
    <w:rsid w:val="001E4B06"/>
    <w:rsid w:val="001E6268"/>
    <w:rsid w:val="001E73F4"/>
    <w:rsid w:val="001F4A7E"/>
    <w:rsid w:val="001F4B8C"/>
    <w:rsid w:val="001F4F9B"/>
    <w:rsid w:val="0020046E"/>
    <w:rsid w:val="00212567"/>
    <w:rsid w:val="002261E0"/>
    <w:rsid w:val="0022685B"/>
    <w:rsid w:val="0022698A"/>
    <w:rsid w:val="0023018C"/>
    <w:rsid w:val="0023205B"/>
    <w:rsid w:val="00233EE6"/>
    <w:rsid w:val="00233FE4"/>
    <w:rsid w:val="0023531E"/>
    <w:rsid w:val="002369CE"/>
    <w:rsid w:val="002466D7"/>
    <w:rsid w:val="00247905"/>
    <w:rsid w:val="0025644A"/>
    <w:rsid w:val="00267F71"/>
    <w:rsid w:val="002726D9"/>
    <w:rsid w:val="00273EBC"/>
    <w:rsid w:val="0027405C"/>
    <w:rsid w:val="00283995"/>
    <w:rsid w:val="00290E37"/>
    <w:rsid w:val="00292375"/>
    <w:rsid w:val="002952CA"/>
    <w:rsid w:val="002A6277"/>
    <w:rsid w:val="002B258C"/>
    <w:rsid w:val="002B551B"/>
    <w:rsid w:val="002C163B"/>
    <w:rsid w:val="002D272F"/>
    <w:rsid w:val="002D38AE"/>
    <w:rsid w:val="002D709C"/>
    <w:rsid w:val="002F06AA"/>
    <w:rsid w:val="002F68A2"/>
    <w:rsid w:val="0030245A"/>
    <w:rsid w:val="00303AA5"/>
    <w:rsid w:val="00303B73"/>
    <w:rsid w:val="00307A5B"/>
    <w:rsid w:val="00314C63"/>
    <w:rsid w:val="00316153"/>
    <w:rsid w:val="0032330D"/>
    <w:rsid w:val="00333A1B"/>
    <w:rsid w:val="0034134D"/>
    <w:rsid w:val="0034347E"/>
    <w:rsid w:val="00343A7F"/>
    <w:rsid w:val="00343C05"/>
    <w:rsid w:val="003514EE"/>
    <w:rsid w:val="00355543"/>
    <w:rsid w:val="00360DCC"/>
    <w:rsid w:val="00363671"/>
    <w:rsid w:val="00364EE3"/>
    <w:rsid w:val="00366F31"/>
    <w:rsid w:val="0036708F"/>
    <w:rsid w:val="0036744A"/>
    <w:rsid w:val="00371E1F"/>
    <w:rsid w:val="003757E4"/>
    <w:rsid w:val="00375834"/>
    <w:rsid w:val="00381EA6"/>
    <w:rsid w:val="0039124E"/>
    <w:rsid w:val="003A45A9"/>
    <w:rsid w:val="003C3AED"/>
    <w:rsid w:val="003C3D32"/>
    <w:rsid w:val="003D0FAA"/>
    <w:rsid w:val="003D485F"/>
    <w:rsid w:val="003E56A1"/>
    <w:rsid w:val="003F012A"/>
    <w:rsid w:val="003F1A56"/>
    <w:rsid w:val="003F5805"/>
    <w:rsid w:val="00416797"/>
    <w:rsid w:val="0042454D"/>
    <w:rsid w:val="00426B54"/>
    <w:rsid w:val="00432DE3"/>
    <w:rsid w:val="00441603"/>
    <w:rsid w:val="00444695"/>
    <w:rsid w:val="00452D49"/>
    <w:rsid w:val="0045362B"/>
    <w:rsid w:val="00457316"/>
    <w:rsid w:val="00471D34"/>
    <w:rsid w:val="0047703D"/>
    <w:rsid w:val="00480603"/>
    <w:rsid w:val="00484C4A"/>
    <w:rsid w:val="00486DBB"/>
    <w:rsid w:val="00490FC3"/>
    <w:rsid w:val="00494FD7"/>
    <w:rsid w:val="00495F83"/>
    <w:rsid w:val="004961EC"/>
    <w:rsid w:val="004A039B"/>
    <w:rsid w:val="004A21D1"/>
    <w:rsid w:val="004B0FDB"/>
    <w:rsid w:val="004B3225"/>
    <w:rsid w:val="004B66CE"/>
    <w:rsid w:val="004C1329"/>
    <w:rsid w:val="004C25F7"/>
    <w:rsid w:val="004C3880"/>
    <w:rsid w:val="004C4B0F"/>
    <w:rsid w:val="004D0F2F"/>
    <w:rsid w:val="004D1413"/>
    <w:rsid w:val="004D179F"/>
    <w:rsid w:val="004D17EE"/>
    <w:rsid w:val="004D3323"/>
    <w:rsid w:val="004D4860"/>
    <w:rsid w:val="004D5B31"/>
    <w:rsid w:val="004E0E33"/>
    <w:rsid w:val="004E18FC"/>
    <w:rsid w:val="004F22CB"/>
    <w:rsid w:val="004F23EA"/>
    <w:rsid w:val="004F3283"/>
    <w:rsid w:val="004F444B"/>
    <w:rsid w:val="00500294"/>
    <w:rsid w:val="00503380"/>
    <w:rsid w:val="00511770"/>
    <w:rsid w:val="00517B44"/>
    <w:rsid w:val="00520500"/>
    <w:rsid w:val="00522269"/>
    <w:rsid w:val="00525B53"/>
    <w:rsid w:val="00526C93"/>
    <w:rsid w:val="0053070C"/>
    <w:rsid w:val="005339AE"/>
    <w:rsid w:val="00535EA2"/>
    <w:rsid w:val="00537410"/>
    <w:rsid w:val="00543008"/>
    <w:rsid w:val="00543061"/>
    <w:rsid w:val="00545BAF"/>
    <w:rsid w:val="00550021"/>
    <w:rsid w:val="00550787"/>
    <w:rsid w:val="00554D4C"/>
    <w:rsid w:val="00562128"/>
    <w:rsid w:val="00576439"/>
    <w:rsid w:val="00591832"/>
    <w:rsid w:val="00591984"/>
    <w:rsid w:val="005920DB"/>
    <w:rsid w:val="00592841"/>
    <w:rsid w:val="00597B8F"/>
    <w:rsid w:val="005A23F4"/>
    <w:rsid w:val="005A357F"/>
    <w:rsid w:val="005A7BE5"/>
    <w:rsid w:val="005B2563"/>
    <w:rsid w:val="005B4DEC"/>
    <w:rsid w:val="005B6FD0"/>
    <w:rsid w:val="005C35F5"/>
    <w:rsid w:val="005C4E22"/>
    <w:rsid w:val="005C6148"/>
    <w:rsid w:val="005C61A5"/>
    <w:rsid w:val="005C7189"/>
    <w:rsid w:val="005D0E09"/>
    <w:rsid w:val="005E6B8A"/>
    <w:rsid w:val="005F6B47"/>
    <w:rsid w:val="006044D5"/>
    <w:rsid w:val="0062039E"/>
    <w:rsid w:val="00622481"/>
    <w:rsid w:val="00622FDC"/>
    <w:rsid w:val="00625020"/>
    <w:rsid w:val="006377CD"/>
    <w:rsid w:val="00642F26"/>
    <w:rsid w:val="00647B77"/>
    <w:rsid w:val="00650B3D"/>
    <w:rsid w:val="00650E5F"/>
    <w:rsid w:val="0065274C"/>
    <w:rsid w:val="00653428"/>
    <w:rsid w:val="00661A71"/>
    <w:rsid w:val="00664C95"/>
    <w:rsid w:val="00672E90"/>
    <w:rsid w:val="00680F11"/>
    <w:rsid w:val="00683B02"/>
    <w:rsid w:val="00686D14"/>
    <w:rsid w:val="00687ED7"/>
    <w:rsid w:val="006A157B"/>
    <w:rsid w:val="006A3921"/>
    <w:rsid w:val="006A67B1"/>
    <w:rsid w:val="006B3083"/>
    <w:rsid w:val="006B5345"/>
    <w:rsid w:val="006C144C"/>
    <w:rsid w:val="006C62E1"/>
    <w:rsid w:val="006E0F4E"/>
    <w:rsid w:val="006E4AF1"/>
    <w:rsid w:val="006F0345"/>
    <w:rsid w:val="006F0469"/>
    <w:rsid w:val="006F1488"/>
    <w:rsid w:val="006F5C45"/>
    <w:rsid w:val="006F65B3"/>
    <w:rsid w:val="007003CC"/>
    <w:rsid w:val="00700979"/>
    <w:rsid w:val="007040B6"/>
    <w:rsid w:val="00705076"/>
    <w:rsid w:val="00707234"/>
    <w:rsid w:val="00711147"/>
    <w:rsid w:val="0071200C"/>
    <w:rsid w:val="0071222D"/>
    <w:rsid w:val="00714162"/>
    <w:rsid w:val="00714414"/>
    <w:rsid w:val="0071778D"/>
    <w:rsid w:val="007248EF"/>
    <w:rsid w:val="007277E3"/>
    <w:rsid w:val="00731A17"/>
    <w:rsid w:val="00733187"/>
    <w:rsid w:val="00734458"/>
    <w:rsid w:val="007419CF"/>
    <w:rsid w:val="0074241C"/>
    <w:rsid w:val="0074487E"/>
    <w:rsid w:val="00746273"/>
    <w:rsid w:val="00746BB9"/>
    <w:rsid w:val="0075366F"/>
    <w:rsid w:val="007574A2"/>
    <w:rsid w:val="007630E5"/>
    <w:rsid w:val="007721BF"/>
    <w:rsid w:val="00774E70"/>
    <w:rsid w:val="0078181E"/>
    <w:rsid w:val="00783E8E"/>
    <w:rsid w:val="00784E2E"/>
    <w:rsid w:val="00785F1F"/>
    <w:rsid w:val="0079013D"/>
    <w:rsid w:val="00796CEE"/>
    <w:rsid w:val="007A0A1C"/>
    <w:rsid w:val="007A4664"/>
    <w:rsid w:val="007A4821"/>
    <w:rsid w:val="007B4AB2"/>
    <w:rsid w:val="007B514D"/>
    <w:rsid w:val="007B5396"/>
    <w:rsid w:val="007B7D43"/>
    <w:rsid w:val="007C0B2A"/>
    <w:rsid w:val="007E0460"/>
    <w:rsid w:val="007E27CB"/>
    <w:rsid w:val="0081271F"/>
    <w:rsid w:val="00817652"/>
    <w:rsid w:val="00827335"/>
    <w:rsid w:val="00833960"/>
    <w:rsid w:val="00836FA3"/>
    <w:rsid w:val="00841B44"/>
    <w:rsid w:val="00844B72"/>
    <w:rsid w:val="00853121"/>
    <w:rsid w:val="0085454F"/>
    <w:rsid w:val="00857D8A"/>
    <w:rsid w:val="008602F9"/>
    <w:rsid w:val="008611C4"/>
    <w:rsid w:val="00864855"/>
    <w:rsid w:val="00866FE4"/>
    <w:rsid w:val="00867A00"/>
    <w:rsid w:val="00867ADD"/>
    <w:rsid w:val="00870017"/>
    <w:rsid w:val="00874E49"/>
    <w:rsid w:val="00876898"/>
    <w:rsid w:val="00883CC4"/>
    <w:rsid w:val="008A0276"/>
    <w:rsid w:val="008B182B"/>
    <w:rsid w:val="008B190D"/>
    <w:rsid w:val="008C7A37"/>
    <w:rsid w:val="008D0413"/>
    <w:rsid w:val="008F3A29"/>
    <w:rsid w:val="009041C8"/>
    <w:rsid w:val="00922DF9"/>
    <w:rsid w:val="009235A2"/>
    <w:rsid w:val="0093619F"/>
    <w:rsid w:val="009427E5"/>
    <w:rsid w:val="009454B7"/>
    <w:rsid w:val="00950AA7"/>
    <w:rsid w:val="00956647"/>
    <w:rsid w:val="009613D8"/>
    <w:rsid w:val="00961E8E"/>
    <w:rsid w:val="0096603D"/>
    <w:rsid w:val="00974275"/>
    <w:rsid w:val="009804FC"/>
    <w:rsid w:val="0098474B"/>
    <w:rsid w:val="0098513D"/>
    <w:rsid w:val="009862F6"/>
    <w:rsid w:val="00994BD1"/>
    <w:rsid w:val="00995CBA"/>
    <w:rsid w:val="0099678C"/>
    <w:rsid w:val="009A1DB4"/>
    <w:rsid w:val="009B030C"/>
    <w:rsid w:val="009B0C96"/>
    <w:rsid w:val="009B100D"/>
    <w:rsid w:val="009B1F1A"/>
    <w:rsid w:val="009B2E15"/>
    <w:rsid w:val="009C222B"/>
    <w:rsid w:val="009C64D7"/>
    <w:rsid w:val="009C67A8"/>
    <w:rsid w:val="009D1D6A"/>
    <w:rsid w:val="009D201B"/>
    <w:rsid w:val="009D5D9C"/>
    <w:rsid w:val="009E2171"/>
    <w:rsid w:val="009E3616"/>
    <w:rsid w:val="009F3E6A"/>
    <w:rsid w:val="00A02378"/>
    <w:rsid w:val="00A02FEB"/>
    <w:rsid w:val="00A03638"/>
    <w:rsid w:val="00A06F53"/>
    <w:rsid w:val="00A14C78"/>
    <w:rsid w:val="00A16171"/>
    <w:rsid w:val="00A16F2B"/>
    <w:rsid w:val="00A211F7"/>
    <w:rsid w:val="00A244AD"/>
    <w:rsid w:val="00A25F7E"/>
    <w:rsid w:val="00A34432"/>
    <w:rsid w:val="00A43EDD"/>
    <w:rsid w:val="00A4520D"/>
    <w:rsid w:val="00A513A1"/>
    <w:rsid w:val="00A5451D"/>
    <w:rsid w:val="00A5539F"/>
    <w:rsid w:val="00A55C83"/>
    <w:rsid w:val="00A57815"/>
    <w:rsid w:val="00A600AE"/>
    <w:rsid w:val="00A62F08"/>
    <w:rsid w:val="00A62F82"/>
    <w:rsid w:val="00A62FAD"/>
    <w:rsid w:val="00A70B96"/>
    <w:rsid w:val="00A70CDC"/>
    <w:rsid w:val="00A7133D"/>
    <w:rsid w:val="00A71E43"/>
    <w:rsid w:val="00A7788C"/>
    <w:rsid w:val="00A86B52"/>
    <w:rsid w:val="00A87222"/>
    <w:rsid w:val="00A960B8"/>
    <w:rsid w:val="00AA5DDC"/>
    <w:rsid w:val="00AB16F4"/>
    <w:rsid w:val="00AB36D7"/>
    <w:rsid w:val="00AB4752"/>
    <w:rsid w:val="00AB605E"/>
    <w:rsid w:val="00AC0DF9"/>
    <w:rsid w:val="00AC2D5B"/>
    <w:rsid w:val="00AC3C0A"/>
    <w:rsid w:val="00AC4C82"/>
    <w:rsid w:val="00AC6321"/>
    <w:rsid w:val="00AD36B2"/>
    <w:rsid w:val="00AD5C8F"/>
    <w:rsid w:val="00AE211B"/>
    <w:rsid w:val="00AE21CA"/>
    <w:rsid w:val="00AE6EB7"/>
    <w:rsid w:val="00AF47AE"/>
    <w:rsid w:val="00AF7CA8"/>
    <w:rsid w:val="00B05554"/>
    <w:rsid w:val="00B11A9B"/>
    <w:rsid w:val="00B15C86"/>
    <w:rsid w:val="00B24B2A"/>
    <w:rsid w:val="00B324C1"/>
    <w:rsid w:val="00B32881"/>
    <w:rsid w:val="00B32ABB"/>
    <w:rsid w:val="00B41A14"/>
    <w:rsid w:val="00B41FD3"/>
    <w:rsid w:val="00B426D3"/>
    <w:rsid w:val="00B431DE"/>
    <w:rsid w:val="00B44773"/>
    <w:rsid w:val="00B452C0"/>
    <w:rsid w:val="00B456A4"/>
    <w:rsid w:val="00B622CF"/>
    <w:rsid w:val="00B67D13"/>
    <w:rsid w:val="00B70D03"/>
    <w:rsid w:val="00B803E7"/>
    <w:rsid w:val="00B82E14"/>
    <w:rsid w:val="00B94694"/>
    <w:rsid w:val="00B97484"/>
    <w:rsid w:val="00BA2B5A"/>
    <w:rsid w:val="00BA4DDE"/>
    <w:rsid w:val="00BB0EB7"/>
    <w:rsid w:val="00BB1DA6"/>
    <w:rsid w:val="00BB206A"/>
    <w:rsid w:val="00BB2323"/>
    <w:rsid w:val="00BB4CF6"/>
    <w:rsid w:val="00BC088F"/>
    <w:rsid w:val="00BC655F"/>
    <w:rsid w:val="00BC6819"/>
    <w:rsid w:val="00BD09F9"/>
    <w:rsid w:val="00BD7532"/>
    <w:rsid w:val="00BD7EDF"/>
    <w:rsid w:val="00BE1E62"/>
    <w:rsid w:val="00BF367D"/>
    <w:rsid w:val="00BF52B2"/>
    <w:rsid w:val="00BF5CB8"/>
    <w:rsid w:val="00BF7052"/>
    <w:rsid w:val="00BF7602"/>
    <w:rsid w:val="00C025E9"/>
    <w:rsid w:val="00C05139"/>
    <w:rsid w:val="00C05FAB"/>
    <w:rsid w:val="00C11C64"/>
    <w:rsid w:val="00C12431"/>
    <w:rsid w:val="00C20DEA"/>
    <w:rsid w:val="00C2151F"/>
    <w:rsid w:val="00C25418"/>
    <w:rsid w:val="00C25656"/>
    <w:rsid w:val="00C30C28"/>
    <w:rsid w:val="00C34E6E"/>
    <w:rsid w:val="00C3674D"/>
    <w:rsid w:val="00C37BE5"/>
    <w:rsid w:val="00C437C6"/>
    <w:rsid w:val="00C43EDE"/>
    <w:rsid w:val="00C471D9"/>
    <w:rsid w:val="00C51D2F"/>
    <w:rsid w:val="00C60AC3"/>
    <w:rsid w:val="00C656F3"/>
    <w:rsid w:val="00C70087"/>
    <w:rsid w:val="00C73727"/>
    <w:rsid w:val="00C97383"/>
    <w:rsid w:val="00CA348A"/>
    <w:rsid w:val="00CA5EF8"/>
    <w:rsid w:val="00CB1DEF"/>
    <w:rsid w:val="00CB2CE6"/>
    <w:rsid w:val="00CC06EF"/>
    <w:rsid w:val="00CC6C0B"/>
    <w:rsid w:val="00CD0374"/>
    <w:rsid w:val="00CD4FEA"/>
    <w:rsid w:val="00CD775B"/>
    <w:rsid w:val="00CD7A8B"/>
    <w:rsid w:val="00CE2A0C"/>
    <w:rsid w:val="00CF08BB"/>
    <w:rsid w:val="00CF1E53"/>
    <w:rsid w:val="00CF4930"/>
    <w:rsid w:val="00D00E26"/>
    <w:rsid w:val="00D129A8"/>
    <w:rsid w:val="00D1389A"/>
    <w:rsid w:val="00D13DAC"/>
    <w:rsid w:val="00D15807"/>
    <w:rsid w:val="00D17A02"/>
    <w:rsid w:val="00D22812"/>
    <w:rsid w:val="00D30E68"/>
    <w:rsid w:val="00D31037"/>
    <w:rsid w:val="00D347B4"/>
    <w:rsid w:val="00D3639F"/>
    <w:rsid w:val="00D36D26"/>
    <w:rsid w:val="00D52A0E"/>
    <w:rsid w:val="00D54A24"/>
    <w:rsid w:val="00D57397"/>
    <w:rsid w:val="00D61996"/>
    <w:rsid w:val="00D654CD"/>
    <w:rsid w:val="00D6722C"/>
    <w:rsid w:val="00D678C7"/>
    <w:rsid w:val="00D7520C"/>
    <w:rsid w:val="00D755FD"/>
    <w:rsid w:val="00D8261A"/>
    <w:rsid w:val="00D92D16"/>
    <w:rsid w:val="00D9415C"/>
    <w:rsid w:val="00D9553C"/>
    <w:rsid w:val="00DA469E"/>
    <w:rsid w:val="00DA5D23"/>
    <w:rsid w:val="00DA716B"/>
    <w:rsid w:val="00DB1970"/>
    <w:rsid w:val="00DB45F8"/>
    <w:rsid w:val="00DB6960"/>
    <w:rsid w:val="00DB7675"/>
    <w:rsid w:val="00DC3565"/>
    <w:rsid w:val="00DD108E"/>
    <w:rsid w:val="00DD3A15"/>
    <w:rsid w:val="00DD49B6"/>
    <w:rsid w:val="00DE3AF1"/>
    <w:rsid w:val="00E02496"/>
    <w:rsid w:val="00E25DCD"/>
    <w:rsid w:val="00E269E1"/>
    <w:rsid w:val="00E326FF"/>
    <w:rsid w:val="00E36B0A"/>
    <w:rsid w:val="00E414A0"/>
    <w:rsid w:val="00E4235D"/>
    <w:rsid w:val="00E45F13"/>
    <w:rsid w:val="00E50336"/>
    <w:rsid w:val="00E510BC"/>
    <w:rsid w:val="00E524F4"/>
    <w:rsid w:val="00E52BA4"/>
    <w:rsid w:val="00E61256"/>
    <w:rsid w:val="00E62EFE"/>
    <w:rsid w:val="00E73CB2"/>
    <w:rsid w:val="00E76984"/>
    <w:rsid w:val="00E76BDF"/>
    <w:rsid w:val="00E8140A"/>
    <w:rsid w:val="00E81A79"/>
    <w:rsid w:val="00E81D09"/>
    <w:rsid w:val="00E839BA"/>
    <w:rsid w:val="00E83F11"/>
    <w:rsid w:val="00E8428A"/>
    <w:rsid w:val="00E84577"/>
    <w:rsid w:val="00E845A3"/>
    <w:rsid w:val="00E97F7D"/>
    <w:rsid w:val="00EA59B8"/>
    <w:rsid w:val="00EA5A01"/>
    <w:rsid w:val="00EB259E"/>
    <w:rsid w:val="00EC1EF0"/>
    <w:rsid w:val="00EC2DF9"/>
    <w:rsid w:val="00EC6CDF"/>
    <w:rsid w:val="00EC7E47"/>
    <w:rsid w:val="00ED610E"/>
    <w:rsid w:val="00EE4D37"/>
    <w:rsid w:val="00EE6E36"/>
    <w:rsid w:val="00EF10C8"/>
    <w:rsid w:val="00EF2042"/>
    <w:rsid w:val="00EF7FA1"/>
    <w:rsid w:val="00F016BC"/>
    <w:rsid w:val="00F0660B"/>
    <w:rsid w:val="00F10070"/>
    <w:rsid w:val="00F1209C"/>
    <w:rsid w:val="00F123AE"/>
    <w:rsid w:val="00F13EB2"/>
    <w:rsid w:val="00F15B25"/>
    <w:rsid w:val="00F16C91"/>
    <w:rsid w:val="00F26721"/>
    <w:rsid w:val="00F322B9"/>
    <w:rsid w:val="00F32B93"/>
    <w:rsid w:val="00F45CDD"/>
    <w:rsid w:val="00F547AA"/>
    <w:rsid w:val="00F5551A"/>
    <w:rsid w:val="00F56AAB"/>
    <w:rsid w:val="00F600C7"/>
    <w:rsid w:val="00F61BB4"/>
    <w:rsid w:val="00F73331"/>
    <w:rsid w:val="00F87174"/>
    <w:rsid w:val="00F91D37"/>
    <w:rsid w:val="00F91DEC"/>
    <w:rsid w:val="00F93538"/>
    <w:rsid w:val="00F9610D"/>
    <w:rsid w:val="00F96A75"/>
    <w:rsid w:val="00FA4D65"/>
    <w:rsid w:val="00FB657F"/>
    <w:rsid w:val="00FD4BB0"/>
    <w:rsid w:val="00FE0305"/>
    <w:rsid w:val="00FE7D09"/>
    <w:rsid w:val="00FF336F"/>
    <w:rsid w:val="00FF6440"/>
    <w:rsid w:val="00FF653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CB47B"/>
  <w15:docId w15:val="{AF881306-DF12-9042-BAF1-AF57ACED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62"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5D23"/>
    <w:pPr>
      <w:jc w:val="both"/>
    </w:pPr>
    <w:rPr>
      <w:spacing w:val="6"/>
    </w:rPr>
  </w:style>
  <w:style w:type="paragraph" w:styleId="berschrift1">
    <w:name w:val="heading 1"/>
    <w:basedOn w:val="Standard"/>
    <w:next w:val="Standard"/>
    <w:link w:val="berschrift1Zchn"/>
    <w:uiPriority w:val="9"/>
    <w:qFormat/>
    <w:rsid w:val="00867ADD"/>
    <w:pPr>
      <w:keepNext/>
      <w:keepLines/>
      <w:spacing w:before="540" w:after="20"/>
      <w:outlineLvl w:val="0"/>
    </w:pPr>
    <w:rPr>
      <w:rFonts w:asciiTheme="majorHAnsi" w:eastAsiaTheme="majorEastAsia" w:hAnsiTheme="majorHAnsi" w:cstheme="majorBidi"/>
      <w:b/>
      <w:bCs/>
      <w:caps/>
      <w:spacing w:val="8"/>
      <w:sz w:val="24"/>
      <w:szCs w:val="24"/>
    </w:rPr>
  </w:style>
  <w:style w:type="paragraph" w:styleId="berschrift2">
    <w:name w:val="heading 2"/>
    <w:basedOn w:val="Standard"/>
    <w:next w:val="Standard"/>
    <w:link w:val="berschrift2Zchn"/>
    <w:uiPriority w:val="9"/>
    <w:qFormat/>
    <w:rsid w:val="00BD7532"/>
    <w:pPr>
      <w:keepNext/>
      <w:keepLines/>
      <w:spacing w:before="240"/>
      <w:outlineLvl w:val="1"/>
    </w:pPr>
    <w:rPr>
      <w:rFonts w:asciiTheme="majorHAnsi" w:eastAsiaTheme="majorEastAsia" w:hAnsiTheme="majorHAnsi" w:cstheme="majorBidi"/>
      <w:b/>
      <w:bCs/>
      <w:caps/>
      <w:szCs w:val="26"/>
    </w:rPr>
  </w:style>
  <w:style w:type="paragraph" w:styleId="berschrift3">
    <w:name w:val="heading 3"/>
    <w:basedOn w:val="Standard"/>
    <w:next w:val="Standard"/>
    <w:link w:val="berschrift3Zchn"/>
    <w:uiPriority w:val="9"/>
    <w:qFormat/>
    <w:rsid w:val="00BD7532"/>
    <w:pPr>
      <w:keepNext/>
      <w:keepLines/>
      <w:spacing w:before="24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rsid w:val="00F91D37"/>
    <w:pPr>
      <w:tabs>
        <w:tab w:val="center" w:pos="4536"/>
        <w:tab w:val="right" w:pos="9072"/>
      </w:tabs>
      <w:spacing w:line="240" w:lineRule="auto"/>
    </w:pPr>
  </w:style>
  <w:style w:type="character" w:customStyle="1" w:styleId="KopfzeileZchn">
    <w:name w:val="Kopfzeile Zchn"/>
    <w:basedOn w:val="Absatz-Standardschriftart"/>
    <w:link w:val="Kopfzeile"/>
    <w:rsid w:val="006F1488"/>
    <w:rPr>
      <w:spacing w:val="6"/>
    </w:rPr>
  </w:style>
  <w:style w:type="paragraph" w:styleId="Fuzeile">
    <w:name w:val="footer"/>
    <w:basedOn w:val="Standard"/>
    <w:link w:val="FuzeileZchn"/>
    <w:uiPriority w:val="99"/>
    <w:rsid w:val="00071780"/>
    <w:pPr>
      <w:spacing w:line="240" w:lineRule="auto"/>
    </w:pPr>
  </w:style>
  <w:style w:type="character" w:customStyle="1" w:styleId="FuzeileZchn">
    <w:name w:val="Fußzeile Zchn"/>
    <w:basedOn w:val="Absatz-Standardschriftart"/>
    <w:link w:val="Fuzeile"/>
    <w:uiPriority w:val="99"/>
    <w:rsid w:val="007574A2"/>
    <w:rPr>
      <w:spacing w:val="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tabs>
        <w:tab w:val="num" w:pos="360"/>
      </w:tabs>
      <w:ind w:left="720" w:firstLine="0"/>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67ADD"/>
    <w:rPr>
      <w:rFonts w:asciiTheme="majorHAnsi" w:eastAsiaTheme="majorEastAsia" w:hAnsiTheme="majorHAnsi" w:cstheme="majorBidi"/>
      <w:b/>
      <w:bCs/>
      <w:caps/>
      <w:spacing w:val="8"/>
      <w:sz w:val="24"/>
      <w:szCs w:val="24"/>
    </w:rPr>
  </w:style>
  <w:style w:type="character" w:customStyle="1" w:styleId="berschrift2Zchn">
    <w:name w:val="Überschrift 2 Zchn"/>
    <w:basedOn w:val="Absatz-Standardschriftart"/>
    <w:link w:val="berschrift2"/>
    <w:uiPriority w:val="9"/>
    <w:rsid w:val="00BD7532"/>
    <w:rPr>
      <w:rFonts w:asciiTheme="majorHAnsi" w:eastAsiaTheme="majorEastAsia" w:hAnsiTheme="majorHAnsi" w:cstheme="majorBidi"/>
      <w:b/>
      <w:bCs/>
      <w:caps/>
      <w:spacing w:val="6"/>
      <w:szCs w:val="26"/>
    </w:rPr>
  </w:style>
  <w:style w:type="paragraph" w:styleId="Titel">
    <w:name w:val="Title"/>
    <w:basedOn w:val="Standard"/>
    <w:next w:val="Standard"/>
    <w:link w:val="TitelZchn"/>
    <w:uiPriority w:val="11"/>
    <w:qFormat/>
    <w:rsid w:val="009041C8"/>
    <w:pPr>
      <w:spacing w:before="410" w:line="240" w:lineRule="auto"/>
      <w:ind w:left="1418" w:hanging="1418"/>
      <w:contextualSpacing/>
    </w:pPr>
    <w:rPr>
      <w:rFonts w:asciiTheme="majorHAnsi" w:eastAsiaTheme="majorEastAsia" w:hAnsiTheme="majorHAnsi" w:cstheme="majorBidi"/>
      <w:b/>
      <w:caps/>
      <w:spacing w:val="20"/>
      <w:sz w:val="36"/>
      <w:szCs w:val="36"/>
    </w:rPr>
  </w:style>
  <w:style w:type="character" w:customStyle="1" w:styleId="TitelZchn">
    <w:name w:val="Titel Zchn"/>
    <w:basedOn w:val="Absatz-Standardschriftart"/>
    <w:link w:val="Titel"/>
    <w:uiPriority w:val="11"/>
    <w:rsid w:val="009041C8"/>
    <w:rPr>
      <w:rFonts w:asciiTheme="majorHAnsi" w:eastAsiaTheme="majorEastAsia" w:hAnsiTheme="majorHAnsi" w:cstheme="majorBidi"/>
      <w:b/>
      <w:caps/>
      <w:spacing w:val="20"/>
      <w:sz w:val="36"/>
      <w:szCs w:val="36"/>
    </w:rPr>
  </w:style>
  <w:style w:type="paragraph" w:customStyle="1" w:styleId="Brieftitel">
    <w:name w:val="Brieftitel"/>
    <w:basedOn w:val="Standard"/>
    <w:next w:val="Standard"/>
    <w:link w:val="BrieftitelZchn"/>
    <w:uiPriority w:val="14"/>
    <w:rsid w:val="00233EE6"/>
    <w:pPr>
      <w:spacing w:after="240" w:line="240" w:lineRule="auto"/>
      <w:contextualSpacing/>
    </w:pPr>
    <w:rPr>
      <w:rFonts w:asciiTheme="majorHAnsi" w:hAnsiTheme="majorHAnsi"/>
      <w:b/>
      <w:caps/>
      <w:spacing w:val="20"/>
      <w:sz w:val="24"/>
      <w:szCs w:val="24"/>
    </w:rPr>
  </w:style>
  <w:style w:type="character" w:customStyle="1" w:styleId="BrieftitelZchn">
    <w:name w:val="Brieftitel Zchn"/>
    <w:basedOn w:val="Absatz-Standardschriftart"/>
    <w:link w:val="Brieftitel"/>
    <w:uiPriority w:val="14"/>
    <w:rsid w:val="00233EE6"/>
    <w:rPr>
      <w:rFonts w:asciiTheme="majorHAnsi" w:hAnsiTheme="majorHAnsi"/>
      <w:b/>
      <w:caps/>
      <w:spacing w:val="20"/>
      <w:sz w:val="24"/>
      <w:szCs w:val="24"/>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2369CE"/>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rsid w:val="00BD7532"/>
    <w:rPr>
      <w:rFonts w:asciiTheme="majorHAnsi" w:eastAsiaTheme="majorEastAsia" w:hAnsiTheme="majorHAnsi" w:cstheme="majorBidi"/>
      <w:spacing w:val="6"/>
      <w:szCs w:val="24"/>
    </w:rPr>
  </w:style>
  <w:style w:type="character" w:customStyle="1" w:styleId="berschrift4Zchn">
    <w:name w:val="Überschrift 4 Zchn"/>
    <w:basedOn w:val="Absatz-Standardschriftart"/>
    <w:link w:val="berschrift4"/>
    <w:uiPriority w:val="9"/>
    <w:semiHidden/>
    <w:rsid w:val="00B15C86"/>
    <w:rPr>
      <w:rFonts w:asciiTheme="majorHAnsi" w:eastAsiaTheme="majorEastAsia" w:hAnsiTheme="majorHAnsi" w:cstheme="majorBidi"/>
      <w:spacing w:val="6"/>
    </w:rPr>
  </w:style>
  <w:style w:type="character" w:customStyle="1" w:styleId="berschrift5Zchn">
    <w:name w:val="Überschrift 5 Zchn"/>
    <w:basedOn w:val="Absatz-Standardschriftart"/>
    <w:link w:val="berschrift5"/>
    <w:uiPriority w:val="9"/>
    <w:semiHidden/>
    <w:rsid w:val="00B15C86"/>
    <w:rPr>
      <w:rFonts w:asciiTheme="majorHAnsi" w:eastAsiaTheme="majorEastAsia" w:hAnsiTheme="majorHAnsi" w:cstheme="majorBidi"/>
      <w:spacing w:val="6"/>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A244AD"/>
    <w:pPr>
      <w:numPr>
        <w:numId w:val="19"/>
      </w:numPr>
      <w:spacing w:before="250" w:line="286" w:lineRule="auto"/>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9041C8"/>
    <w:pPr>
      <w:spacing w:after="80"/>
      <w:ind w:left="1418" w:hanging="1418"/>
    </w:pPr>
    <w:rPr>
      <w:spacing w:val="20"/>
      <w:sz w:val="36"/>
      <w:szCs w:val="36"/>
    </w:rPr>
  </w:style>
  <w:style w:type="character" w:customStyle="1" w:styleId="UntertitelZchn">
    <w:name w:val="Untertitel Zchn"/>
    <w:basedOn w:val="Absatz-Standardschriftart"/>
    <w:link w:val="Untertitel"/>
    <w:uiPriority w:val="12"/>
    <w:rsid w:val="009041C8"/>
    <w:rPr>
      <w:spacing w:val="20"/>
      <w:sz w:val="36"/>
      <w:szCs w:val="36"/>
    </w:rPr>
  </w:style>
  <w:style w:type="paragraph" w:styleId="Datum">
    <w:name w:val="Date"/>
    <w:basedOn w:val="Standard"/>
    <w:next w:val="Standard"/>
    <w:link w:val="DatumZchn"/>
    <w:uiPriority w:val="15"/>
    <w:rsid w:val="00A4520D"/>
    <w:pPr>
      <w:spacing w:before="470" w:after="100"/>
    </w:pPr>
    <w:rPr>
      <w:noProof/>
      <w:sz w:val="16"/>
      <w:szCs w:val="16"/>
    </w:rPr>
  </w:style>
  <w:style w:type="character" w:customStyle="1" w:styleId="DatumZchn">
    <w:name w:val="Datum Zchn"/>
    <w:basedOn w:val="Absatz-Standardschriftart"/>
    <w:link w:val="Datum"/>
    <w:uiPriority w:val="15"/>
    <w:rsid w:val="00A4520D"/>
    <w:rPr>
      <w:noProof/>
      <w:sz w:val="16"/>
      <w:szCs w:val="16"/>
    </w:rPr>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B15C86"/>
    <w:rPr>
      <w:spacing w:val="6"/>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85F1F"/>
    <w:pPr>
      <w:spacing w:line="240" w:lineRule="auto"/>
    </w:pPr>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683B02"/>
    <w:pPr>
      <w:spacing w:before="100" w:after="810"/>
    </w:p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rsid w:val="00E8428A"/>
    <w:pPr>
      <w:jc w:val="right"/>
    </w:pPr>
  </w:style>
  <w:style w:type="paragraph" w:customStyle="1" w:styleId="berschrift1nummeriert">
    <w:name w:val="Überschrift 1 nummeriert"/>
    <w:basedOn w:val="berschrift1"/>
    <w:next w:val="Standard"/>
    <w:uiPriority w:val="10"/>
    <w:qFormat/>
    <w:rsid w:val="00D7520C"/>
    <w:pPr>
      <w:numPr>
        <w:numId w:val="24"/>
      </w:numPr>
      <w:spacing w:before="520"/>
    </w:pPr>
    <w:rPr>
      <w:sz w:val="20"/>
      <w:szCs w:val="20"/>
    </w:rPr>
  </w:style>
  <w:style w:type="paragraph" w:customStyle="1" w:styleId="berschrift2nummeriert">
    <w:name w:val="Überschrift 2 nummeriert"/>
    <w:basedOn w:val="berschrift2"/>
    <w:next w:val="Standard"/>
    <w:uiPriority w:val="10"/>
    <w:qFormat/>
    <w:rsid w:val="00BD7532"/>
    <w:pPr>
      <w:numPr>
        <w:ilvl w:val="1"/>
        <w:numId w:val="24"/>
      </w:numPr>
      <w:jc w:val="left"/>
    </w:pPr>
    <w:rPr>
      <w:b w:val="0"/>
      <w:caps w:val="0"/>
    </w:r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qFormat/>
    <w:rsid w:val="00F600C7"/>
    <w:pPr>
      <w:numPr>
        <w:ilvl w:val="3"/>
        <w:numId w:val="24"/>
      </w:numPr>
    </w:pPr>
  </w:style>
  <w:style w:type="paragraph" w:styleId="Verzeichnis1">
    <w:name w:val="toc 1"/>
    <w:basedOn w:val="Standard"/>
    <w:next w:val="Standard"/>
    <w:autoRedefine/>
    <w:uiPriority w:val="39"/>
    <w:rsid w:val="009862F6"/>
    <w:pPr>
      <w:tabs>
        <w:tab w:val="right" w:pos="9070"/>
      </w:tabs>
      <w:spacing w:before="120"/>
      <w:ind w:left="-851" w:hanging="283"/>
    </w:pPr>
    <w:rPr>
      <w:caps/>
      <w:noProof/>
    </w:rPr>
  </w:style>
  <w:style w:type="paragraph" w:styleId="Verzeichnis2">
    <w:name w:val="toc 2"/>
    <w:basedOn w:val="Standard"/>
    <w:next w:val="Standard"/>
    <w:autoRedefine/>
    <w:uiPriority w:val="39"/>
    <w:rsid w:val="00FA4D65"/>
    <w:pPr>
      <w:tabs>
        <w:tab w:val="right" w:pos="9070"/>
      </w:tabs>
      <w:ind w:left="567" w:hanging="567"/>
    </w:pPr>
    <w:rPr>
      <w:b/>
      <w:caps/>
      <w:noProof/>
    </w:rPr>
  </w:style>
  <w:style w:type="paragraph" w:styleId="Verzeichnis3">
    <w:name w:val="toc 3"/>
    <w:basedOn w:val="Standard"/>
    <w:next w:val="Standard"/>
    <w:autoRedefine/>
    <w:uiPriority w:val="39"/>
    <w:rsid w:val="00BC088F"/>
    <w:pPr>
      <w:tabs>
        <w:tab w:val="right" w:pos="9070"/>
      </w:tabs>
      <w:ind w:left="567" w:hanging="567"/>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BC088F"/>
    <w:pPr>
      <w:tabs>
        <w:tab w:val="right" w:pos="8334"/>
      </w:tabs>
    </w:pPr>
  </w:style>
  <w:style w:type="paragraph" w:customStyle="1" w:styleId="Absenderzeile">
    <w:name w:val="Absenderzeile"/>
    <w:basedOn w:val="Standard"/>
    <w:uiPriority w:val="16"/>
    <w:semiHidden/>
    <w:rsid w:val="00597B8F"/>
    <w:pPr>
      <w:spacing w:line="240" w:lineRule="auto"/>
      <w:jc w:val="left"/>
    </w:pPr>
    <w:rPr>
      <w:rFonts w:ascii="Bierstadt" w:hAnsi="Bierstadt" w:cstheme="minorHAnsi"/>
      <w:spacing w:val="0"/>
      <w:sz w:val="16"/>
      <w:szCs w:val="16"/>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Transa">
    <w:name w:val="Erstellt durch Vorlagenbauer.ch für Transa"/>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6F1488"/>
    <w:pPr>
      <w:tabs>
        <w:tab w:val="right" w:pos="9060"/>
      </w:tabs>
      <w:ind w:left="567" w:hanging="567"/>
    </w:pPr>
  </w:style>
  <w:style w:type="paragraph" w:styleId="Verzeichnis5">
    <w:name w:val="toc 5"/>
    <w:basedOn w:val="Standard"/>
    <w:next w:val="Standard"/>
    <w:autoRedefine/>
    <w:uiPriority w:val="39"/>
    <w:semiHidden/>
    <w:rsid w:val="006F1488"/>
    <w:pPr>
      <w:tabs>
        <w:tab w:val="right" w:pos="9060"/>
      </w:tabs>
      <w:ind w:left="567" w:hanging="567"/>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unhideWhenUsed/>
    <w:rsid w:val="00C20DEA"/>
    <w:pPr>
      <w:spacing w:line="240" w:lineRule="auto"/>
      <w:ind w:left="200" w:hanging="200"/>
    </w:pPr>
  </w:style>
  <w:style w:type="character" w:styleId="Fett">
    <w:name w:val="Strong"/>
    <w:aliases w:val="Fett+ versal"/>
    <w:basedOn w:val="Absatz-Standardschriftart"/>
    <w:uiPriority w:val="1"/>
    <w:qFormat/>
    <w:rsid w:val="00DD49B6"/>
    <w:rPr>
      <w:b/>
      <w:bCs/>
      <w:caps/>
      <w:smallCaps w:val="0"/>
    </w:rPr>
  </w:style>
  <w:style w:type="paragraph" w:customStyle="1" w:styleId="Text12Pt">
    <w:name w:val="Text 12 Pt."/>
    <w:basedOn w:val="Standard"/>
    <w:qFormat/>
    <w:rsid w:val="00867ADD"/>
    <w:pPr>
      <w:spacing w:line="269" w:lineRule="auto"/>
      <w:ind w:left="-1418"/>
    </w:pPr>
    <w:rPr>
      <w:sz w:val="24"/>
      <w:szCs w:val="24"/>
    </w:rPr>
  </w:style>
  <w:style w:type="paragraph" w:customStyle="1" w:styleId="Thema">
    <w:name w:val="Thema"/>
    <w:basedOn w:val="Standard"/>
    <w:qFormat/>
    <w:rsid w:val="0098513D"/>
    <w:pPr>
      <w:spacing w:line="230" w:lineRule="auto"/>
      <w:jc w:val="left"/>
    </w:pPr>
    <w:rPr>
      <w:b/>
      <w:bCs/>
      <w:caps/>
      <w:spacing w:val="0"/>
      <w:sz w:val="16"/>
      <w:szCs w:val="16"/>
    </w:rPr>
  </w:style>
  <w:style w:type="paragraph" w:customStyle="1" w:styleId="Titelausgerckt">
    <w:name w:val="Titel ausgerückt"/>
    <w:basedOn w:val="Titel"/>
    <w:uiPriority w:val="12"/>
    <w:qFormat/>
    <w:rsid w:val="009041C8"/>
    <w:pPr>
      <w:ind w:left="1"/>
    </w:pPr>
  </w:style>
  <w:style w:type="paragraph" w:customStyle="1" w:styleId="Untertitelausgerckt">
    <w:name w:val="Untertitel ausgerückt"/>
    <w:basedOn w:val="Untertitel"/>
    <w:uiPriority w:val="12"/>
    <w:qFormat/>
    <w:rsid w:val="009041C8"/>
    <w:pPr>
      <w:ind w:left="1"/>
    </w:pPr>
  </w:style>
  <w:style w:type="paragraph" w:customStyle="1" w:styleId="StandardLB">
    <w:name w:val="Standard LB"/>
    <w:basedOn w:val="Standard"/>
    <w:link w:val="StandardLBZchn"/>
    <w:rsid w:val="0020046E"/>
    <w:pPr>
      <w:spacing w:line="240" w:lineRule="auto"/>
      <w:jc w:val="left"/>
    </w:pPr>
    <w:rPr>
      <w:rFonts w:ascii="Calibri" w:eastAsia="Times New Roman" w:hAnsi="Calibri" w:cs="Times New Roman"/>
      <w:spacing w:val="0"/>
      <w:sz w:val="22"/>
      <w:lang w:eastAsia="de-DE"/>
    </w:rPr>
  </w:style>
  <w:style w:type="character" w:customStyle="1" w:styleId="StandardLBZchn">
    <w:name w:val="Standard LB Zchn"/>
    <w:link w:val="StandardLB"/>
    <w:rsid w:val="0020046E"/>
    <w:rPr>
      <w:rFonts w:ascii="Calibri" w:eastAsia="Times New Roman" w:hAnsi="Calibri" w:cs="Times New Roman"/>
      <w:sz w:val="22"/>
      <w:lang w:eastAsia="de-DE"/>
    </w:rPr>
  </w:style>
  <w:style w:type="paragraph" w:customStyle="1" w:styleId="SubTitelfett">
    <w:name w:val="Sub Titel fett"/>
    <w:basedOn w:val="Standard"/>
    <w:qFormat/>
    <w:rsid w:val="0020046E"/>
    <w:pPr>
      <w:spacing w:before="120" w:after="60" w:line="240" w:lineRule="auto"/>
      <w:jc w:val="left"/>
    </w:pPr>
    <w:rPr>
      <w:rFonts w:ascii="Calibri" w:eastAsia="Times New Roman" w:hAnsi="Calibri" w:cs="Arial"/>
      <w:b/>
      <w:bCs/>
      <w:spacing w:val="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 w:id="13234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Transa">
      <a:dk1>
        <a:sysClr val="windowText" lastClr="000000"/>
      </a:dk1>
      <a:lt1>
        <a:sysClr val="window" lastClr="FFFFFF"/>
      </a:lt1>
      <a:dk2>
        <a:srgbClr val="4B4B4B"/>
      </a:dk2>
      <a:lt2>
        <a:srgbClr val="B9B9B9"/>
      </a:lt2>
      <a:accent1>
        <a:srgbClr val="86D6E3"/>
      </a:accent1>
      <a:accent2>
        <a:srgbClr val="F9C200"/>
      </a:accent2>
      <a:accent3>
        <a:srgbClr val="B41B1B"/>
      </a:accent3>
      <a:accent4>
        <a:srgbClr val="DDDCDD"/>
      </a:accent4>
      <a:accent5>
        <a:srgbClr val="E30613"/>
      </a:accent5>
      <a:accent6>
        <a:srgbClr val="A9A9A9"/>
      </a:accent6>
      <a:hlink>
        <a:srgbClr val="000000"/>
      </a:hlink>
      <a:folHlink>
        <a:srgbClr val="000000"/>
      </a:folHlink>
    </a:clrScheme>
    <a:fontScheme name="Transa">
      <a:majorFont>
        <a:latin typeface="Bierstadt"/>
        <a:ea typeface=""/>
        <a:cs typeface=""/>
      </a:majorFont>
      <a:minorFont>
        <a:latin typeface="Bierstad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78bc9f81-bd4b-4409-a059-67f5a3f00b9f" xsi:nil="true"/>
    <lcf76f155ced4ddcb4097134ff3c332f xmlns="1e1e6239-5f10-43a3-aa57-f905e37236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A343AFA75B154B9645C699589393A4" ma:contentTypeVersion="17" ma:contentTypeDescription="Ein neues Dokument erstellen." ma:contentTypeScope="" ma:versionID="77ba3760625e909f7f90d90d3df39880">
  <xsd:schema xmlns:xsd="http://www.w3.org/2001/XMLSchema" xmlns:xs="http://www.w3.org/2001/XMLSchema" xmlns:p="http://schemas.microsoft.com/office/2006/metadata/properties" xmlns:ns2="1e1e6239-5f10-43a3-aa57-f905e3723650" xmlns:ns3="78bc9f81-bd4b-4409-a059-67f5a3f00b9f" targetNamespace="http://schemas.microsoft.com/office/2006/metadata/properties" ma:root="true" ma:fieldsID="43632e33c5e9dbb9ac9050e044b93189" ns2:_="" ns3:_="">
    <xsd:import namespace="1e1e6239-5f10-43a3-aa57-f905e3723650"/>
    <xsd:import namespace="78bc9f81-bd4b-4409-a059-67f5a3f00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e6239-5f10-43a3-aa57-f905e3723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ccf881e2-ebc6-46d2-ae35-3e2ce003051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c9f81-bd4b-4409-a059-67f5a3f00b9f"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e7069fc7-bec6-4174-bdf9-50d262705e5a}" ma:internalName="TaxCatchAll" ma:showField="CatchAllData" ma:web="78bc9f81-bd4b-4409-a059-67f5a3f00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78bc9f81-bd4b-4409-a059-67f5a3f00b9f"/>
    <ds:schemaRef ds:uri="1e1e6239-5f10-43a3-aa57-f905e3723650"/>
  </ds:schemaRefs>
</ds:datastoreItem>
</file>

<file path=customXml/itemProps3.xml><?xml version="1.0" encoding="utf-8"?>
<ds:datastoreItem xmlns:ds="http://schemas.openxmlformats.org/officeDocument/2006/customXml" ds:itemID="{477DCCD9-41DD-4367-9FF9-49EA2F313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e6239-5f10-43a3-aa57-f905e3723650"/>
    <ds:schemaRef ds:uri="78bc9f81-bd4b-4409-a059-67f5a3f00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Fleischmann</dc:creator>
  <dc:description>erstellt durch Vorlagenbauer.ch</dc:description>
  <cp:lastModifiedBy>Sina Dürst</cp:lastModifiedBy>
  <cp:revision>2</cp:revision>
  <cp:lastPrinted>2024-04-25T15:26:00Z</cp:lastPrinted>
  <dcterms:created xsi:type="dcterms:W3CDTF">2026-03-11T07:46:00Z</dcterms:created>
  <dcterms:modified xsi:type="dcterms:W3CDTF">2026-03-11T07:46:00Z</dcterms:modified>
  <cp:contentStatus>Lorem Ipsum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0x01010063A343AFA75B154B9645C699589393A4</vt:lpwstr>
  </property>
  <property fmtid="{D5CDD505-2E9C-101B-9397-08002B2CF9AE}" pid="3" name="MediaServiceImageTags">
    <vt:lpwstr/>
  </property>
</Properties>
</file>